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2-2803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Колтыриной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Сергеевне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>» (</w:t>
      </w:r>
      <w:r>
        <w:rPr>
          <w:rFonts w:ascii="Times New Roman" w:eastAsia="Times New Roman" w:hAnsi="Times New Roman" w:cs="Times New Roman"/>
          <w:sz w:val="26"/>
          <w:szCs w:val="26"/>
        </w:rPr>
        <w:t>ИНН 7727844641, ОГРН: 5147746158632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Колтыриной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Сергеевне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ИНН: </w:t>
      </w:r>
      <w:r>
        <w:rPr>
          <w:rStyle w:val="cat-User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Колтыриной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22923304 от 04.09.2023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07.11.2023 по 24.05.2024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41200,00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., в том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17680,00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22397,32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1122,68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руб.-штраф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Колтыриной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Марии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206,40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PassportDatagrp-17rplc-13">
    <w:name w:val="cat-PassportData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